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487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872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68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июля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Минчимкина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Дмитрия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Филипповича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4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5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в 00:01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5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Минчимкин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назначенный на осн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86365915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Минчимкин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признал полностью раскаялся в содеянном.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Минчимкина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380929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86365915 от 23.10.2023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 административных 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судья приходит к выводу, что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Минчимкина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ест на </w:t>
      </w:r>
      <w:r>
        <w:rPr>
          <w:rFonts w:ascii="Times New Roman" w:eastAsia="Times New Roman" w:hAnsi="Times New Roman" w:cs="Times New Roman"/>
          <w:sz w:val="28"/>
          <w:szCs w:val="28"/>
        </w:rPr>
        <w:t>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судом не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наличие отягчающего обстоятельства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приходит к выводу о необходимости назначения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ареста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Минчимкина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Дмитрия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Филипповича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нистративного ареста на срок 10 /десять/ суток.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отбывания наказания исчислять с 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02 июля 2024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</w:t>
      </w:r>
      <w:r>
        <w:rPr>
          <w:rFonts w:ascii="Times New Roman" w:eastAsia="Times New Roman" w:hAnsi="Times New Roman" w:cs="Times New Roman"/>
          <w:sz w:val="28"/>
          <w:szCs w:val="28"/>
        </w:rPr>
        <w:t>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суток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3250445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4rplc-9">
    <w:name w:val="cat-UserDefined grp-24 rplc-9"/>
    <w:basedOn w:val="DefaultParagraphFont"/>
  </w:style>
  <w:style w:type="character" w:customStyle="1" w:styleId="cat-UserDefinedgrp-25rplc-12">
    <w:name w:val="cat-UserDefined grp-25 rplc-12"/>
    <w:basedOn w:val="DefaultParagraphFont"/>
  </w:style>
  <w:style w:type="character" w:customStyle="1" w:styleId="cat-UserDefinedgrp-25rplc-17">
    <w:name w:val="cat-UserDefined grp-25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A8122-0A76-4A41-A05F-A4E0173C13E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